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naturels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petite particule composée de deux ou plusieurs atomes les uns aux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chose que vous utilisez pour metre les choses sur ta frigo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degré de rédistance dun matière aux égratignures ou aux bosselures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représentation dune stucture ou dun procédé scientifique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dans laquelle un soluté là un soluté peut être dissout pour former une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résultat de la combinaision dau moins deux types de matière que lon peut séparer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composée de deux ou de plusiers métaux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mélange homogène de ddeux ou plusieurs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explication dun événement qui a été confirmée par des résultats expérimentaux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 pure composé de deux ou plus élément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état de la matière dans lequelle celle-ci a une forme et un volume définis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quantité de matière dun corps solide, liquide ou gazeux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état de la matière dans laquelle une substance a une volume définis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 va être si tu bouillir quel que chose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mesure de lespace quun objet occupé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mélange des composantes conservent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 carats est 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caractéristique dun substance matérelle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opération qui consiste àséparer les composantes dune solution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mélange hétérogène dans llequel des petites particules solide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mélange ou duun substance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mesure du degré de chaleur dun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matière que lon peut étirer et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état de la matière qui na ni forme ni volume particulier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pure, qui a un ensemble unique de propriétés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suspension à laquelle on a ajoute une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mettre les nouilles dans cette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étude de la matière et de ses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substance qui peut être dissoute dans un solvant pour former une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tout ce qui occupe de lespace et a une masse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naturels</dc:title>
  <dcterms:created xsi:type="dcterms:W3CDTF">2021-10-11T16:15:09Z</dcterms:created>
  <dcterms:modified xsi:type="dcterms:W3CDTF">2021-10-11T16:15:09Z</dcterms:modified>
</cp:coreProperties>
</file>