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of blowdrying </w:t>
      </w:r>
    </w:p>
    <w:p>
      <w:pPr>
        <w:pStyle w:val="Questions"/>
      </w:pPr>
      <w:r>
        <w:t xml:space="preserve">1. POITEDPYLEP ICAHN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TEMNPERNA DSNBO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HRIA UCUTRERST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APHAL TREKNAI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ATBE ATNEKIR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GORCHOYCSPI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TPARMERYO DOSNB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ETPRION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STAI SBDNO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DOGNEYRH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GOXEYN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ULRSPUH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of blowdrying </dc:title>
  <dcterms:created xsi:type="dcterms:W3CDTF">2021-10-11T16:16:08Z</dcterms:created>
  <dcterms:modified xsi:type="dcterms:W3CDTF">2021-10-11T16:16:08Z</dcterms:modified>
</cp:coreProperties>
</file>