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of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trough    </w:t>
      </w:r>
      <w:r>
        <w:t xml:space="preserve">   crest    </w:t>
      </w:r>
      <w:r>
        <w:t xml:space="preserve">   mechanical wave    </w:t>
      </w:r>
      <w:r>
        <w:t xml:space="preserve">   compression    </w:t>
      </w:r>
      <w:r>
        <w:t xml:space="preserve">   destructive interference    </w:t>
      </w:r>
      <w:r>
        <w:t xml:space="preserve">   surface waves    </w:t>
      </w:r>
      <w:r>
        <w:t xml:space="preserve">   rarefractions    </w:t>
      </w:r>
      <w:r>
        <w:t xml:space="preserve">   constructive interference    </w:t>
      </w:r>
      <w:r>
        <w:t xml:space="preserve">   electromagnetic waves    </w:t>
      </w:r>
      <w:r>
        <w:t xml:space="preserve">   transverse waves    </w:t>
      </w:r>
      <w:r>
        <w:t xml:space="preserve">   waves    </w:t>
      </w:r>
      <w:r>
        <w:t xml:space="preserve">   longitudinal waves    </w:t>
      </w:r>
      <w:r>
        <w:t xml:space="preserve">   frequency    </w:t>
      </w:r>
      <w:r>
        <w:t xml:space="preserve">   pitch    </w:t>
      </w:r>
      <w:r>
        <w:t xml:space="preserve">   wavelength    </w:t>
      </w:r>
      <w:r>
        <w:t xml:space="preserve">   amplitude    </w:t>
      </w:r>
      <w:r>
        <w:t xml:space="preserve">   medium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waves </dc:title>
  <dcterms:created xsi:type="dcterms:W3CDTF">2021-10-11T16:15:57Z</dcterms:created>
  <dcterms:modified xsi:type="dcterms:W3CDTF">2021-10-11T16:15:57Z</dcterms:modified>
</cp:coreProperties>
</file>