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olympiad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get their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how the a mineral's surface reflect's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magma that flows out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giant ocean wave caused by an undersea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body of moving ice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hardest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water makes up the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wearing down of rocks by wind, water,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are formed from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a form, in the life cycle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earthquake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frogs have _______ that help remove oxygen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mineral that breaks along a smooth surface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earthworms take in oxygen through their______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olympiad</dc:title>
  <dcterms:created xsi:type="dcterms:W3CDTF">2021-10-11T16:15:07Z</dcterms:created>
  <dcterms:modified xsi:type="dcterms:W3CDTF">2021-10-11T16:15:07Z</dcterms:modified>
</cp:coreProperties>
</file>