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part of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slab of the lithosphere that moves on top  the athenosphere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vibrations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 super continent about 200 million yrs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slower than a primary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location on the earth's surface directly above earths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theory that the earths surface is broken into large rigid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more dense plate moves over a more dense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position in side the earth  were rocks first cause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slowest traveling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field that extends through the earths interior made of nickrl and iorn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 ranges on the ocean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magnetic feild that reverses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fastest and first to arrive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brake in the earths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 energy created by a fault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2021-10-11T16:15:01Z</dcterms:created>
  <dcterms:modified xsi:type="dcterms:W3CDTF">2021-10-11T16:15:01Z</dcterms:modified>
</cp:coreProperties>
</file>