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convection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 is made by what convergent boundary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Dr. Harry Hess discover sea 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matches Africas coastline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Identical fossils found in both South America and Western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the theory of pangea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example of Transform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ago was 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large continent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folding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Wegener's theory that the continents once formed part of a single land was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Undersea mountain chain that forms as magma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Alfred Wegener dicover that pangea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continent that broke up into smaller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the theory of sea floor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drives the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layer of earth are humans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matches nourth americas coastline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2021-10-11T16:16:12Z</dcterms:created>
  <dcterms:modified xsi:type="dcterms:W3CDTF">2021-10-11T16:16:12Z</dcterms:modified>
</cp:coreProperties>
</file>