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 digging deeper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zombies    </w:t>
      </w:r>
      <w:r>
        <w:t xml:space="preserve">   nitrongen    </w:t>
      </w:r>
      <w:r>
        <w:t xml:space="preserve">   oxygen    </w:t>
      </w:r>
      <w:r>
        <w:t xml:space="preserve">   aerate    </w:t>
      </w:r>
      <w:r>
        <w:t xml:space="preserve">   sand    </w:t>
      </w:r>
      <w:r>
        <w:t xml:space="preserve">   creepy crawlies    </w:t>
      </w:r>
      <w:r>
        <w:t xml:space="preserve">   clay soil    </w:t>
      </w:r>
      <w:r>
        <w:t xml:space="preserve">   sandy soil    </w:t>
      </w:r>
      <w:r>
        <w:t xml:space="preserve">   sub soil    </w:t>
      </w:r>
      <w:r>
        <w:t xml:space="preserve">   top soil    </w:t>
      </w:r>
      <w:r>
        <w:t xml:space="preserve">   mold    </w:t>
      </w:r>
      <w:r>
        <w:t xml:space="preserve">   rotting    </w:t>
      </w:r>
      <w:r>
        <w:t xml:space="preserve">   decay    </w:t>
      </w:r>
      <w:r>
        <w:t xml:space="preserve">   leaf litter    </w:t>
      </w:r>
      <w:r>
        <w:t xml:space="preserve">   rich and dark    </w:t>
      </w:r>
      <w:r>
        <w:t xml:space="preserve">   minerals    </w:t>
      </w:r>
      <w:r>
        <w:t xml:space="preserve">   bacteria    </w:t>
      </w:r>
      <w:r>
        <w:t xml:space="preserve">   bedrock    </w:t>
      </w:r>
      <w:r>
        <w:t xml:space="preserve">   worms    </w:t>
      </w:r>
      <w:r>
        <w:t xml:space="preserve">   insects    </w:t>
      </w:r>
      <w:r>
        <w:t xml:space="preserve">   critters    </w:t>
      </w:r>
      <w:r>
        <w:t xml:space="preserve">   burrowing    </w:t>
      </w:r>
      <w:r>
        <w:t xml:space="preserve">   fungus    </w:t>
      </w:r>
      <w:r>
        <w:t xml:space="preserve">   decomposer    </w:t>
      </w:r>
      <w:r>
        <w:t xml:space="preserve">   humus    </w:t>
      </w:r>
      <w:r>
        <w:t xml:space="preserve">   soil horizons O, A, B, C, R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 digging deeper</dc:title>
  <dcterms:created xsi:type="dcterms:W3CDTF">2021-10-11T16:15:04Z</dcterms:created>
  <dcterms:modified xsi:type="dcterms:W3CDTF">2021-10-11T16:15:04Z</dcterms:modified>
</cp:coreProperties>
</file>