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project part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hybride    </w:t>
      </w:r>
      <w:r>
        <w:t xml:space="preserve">   covoiturage    </w:t>
      </w:r>
      <w:r>
        <w:t xml:space="preserve">   réutilisation    </w:t>
      </w:r>
      <w:r>
        <w:t xml:space="preserve">   recycle    </w:t>
      </w:r>
      <w:r>
        <w:t xml:space="preserve">   Paix verte    </w:t>
      </w:r>
      <w:r>
        <w:t xml:space="preserve">   réchauffement plamétaire    </w:t>
      </w:r>
      <w:r>
        <w:t xml:space="preserve">   Arnold Schwarzenegger    </w:t>
      </w:r>
      <w:r>
        <w:t xml:space="preserve">   Autumn Peltier    </w:t>
      </w:r>
      <w:r>
        <w:t xml:space="preserve">   Bill Nye    </w:t>
      </w:r>
      <w:r>
        <w:t xml:space="preserve">   Bruno Rodriguez    </w:t>
      </w:r>
      <w:r>
        <w:t xml:space="preserve">   changement climatique    </w:t>
      </w:r>
      <w:r>
        <w:t xml:space="preserve">   Greta Thunberg    </w:t>
      </w:r>
      <w:r>
        <w:t xml:space="preserve">   Leonardo De Caprio    </w:t>
      </w:r>
      <w:r>
        <w:t xml:space="preserve">   capteurs de brouillard    </w:t>
      </w:r>
      <w:r>
        <w:t xml:space="preserve">   fermes solaires    </w:t>
      </w:r>
      <w:r>
        <w:t xml:space="preserve">   édifices verts    </w:t>
      </w:r>
      <w:r>
        <w:t xml:space="preserve">   énergies renouvelables    </w:t>
      </w:r>
      <w:r>
        <w:t xml:space="preserve">   éoliennes    </w:t>
      </w:r>
      <w:r>
        <w:t xml:space="preserve">   Marinel Ubaldo    </w:t>
      </w:r>
      <w:r>
        <w:t xml:space="preserve">   Michael Mann    </w:t>
      </w:r>
      <w:r>
        <w:t xml:space="preserve">   Moulins à vent    </w:t>
      </w:r>
      <w:r>
        <w:t xml:space="preserve">   panneau solaire    </w:t>
      </w:r>
      <w:r>
        <w:t xml:space="preserve">   Ridhima Pandley    </w:t>
      </w:r>
      <w:r>
        <w:t xml:space="preserve">   smog    </w:t>
      </w:r>
      <w:r>
        <w:t xml:space="preserve">   voiture électrique    </w:t>
      </w:r>
      <w:r>
        <w:t xml:space="preserve">   Winnie Asiti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part b</dc:title>
  <dcterms:created xsi:type="dcterms:W3CDTF">2021-10-11T16:16:36Z</dcterms:created>
  <dcterms:modified xsi:type="dcterms:W3CDTF">2021-10-11T16:16:36Z</dcterms:modified>
</cp:coreProperties>
</file>