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rain water dissolves and carries away minerals and nutrients in top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which an element combines with oxygen to form an oxide iron oxide =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rock beneath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transported sediment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decaying of organic matter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let water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in which sediment is picked up and moved from one plce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braekdown or decompostion of rock that takes place when minerals change thru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of rock into smaller pieces of the same material without any change to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natural forces breakdown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layers or sheets of rock gradually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makup of rock and soil describing minerals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space between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layer with physical and chemical properties that differ from those of soi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size, shap and position of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wearing down by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</dc:title>
  <dcterms:created xsi:type="dcterms:W3CDTF">2021-10-11T16:16:20Z</dcterms:created>
  <dcterms:modified xsi:type="dcterms:W3CDTF">2021-10-11T16:16:20Z</dcterms:modified>
</cp:coreProperties>
</file>