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rage 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Polluant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biotique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consommateur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biomasse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carnivore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producteur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pollution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condensation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omnivore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evaporateur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proie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rage !!!</dc:title>
  <dcterms:created xsi:type="dcterms:W3CDTF">2021-10-11T16:16:04Z</dcterms:created>
  <dcterms:modified xsi:type="dcterms:W3CDTF">2021-10-11T16:16:04Z</dcterms:modified>
</cp:coreProperties>
</file>