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water found on, above, or under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collects on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energy needed to raise 1 gram by 1 degree celcius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attraction between molecules, causes capilly action, created by polarity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of water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of the surface of a liquid that allows it to resist an external force, due to the cohesive nature of the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dissolve most substances except non-polar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energy or heat consumed per unit mass during the vaporization of a liquid (liquid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located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attraction between water mloecules; causes surface tension, created by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molecules with opposite charges on the different poles of the molecule due to the unequal sharing of electrons, creates many of water's special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equals mass divided by volume. it decreases when water freezes because the volume increases</w:t>
            </w:r>
          </w:p>
        </w:tc>
      </w:tr>
    </w:tbl>
    <w:p>
      <w:pPr>
        <w:pStyle w:val="WordBankMedium"/>
      </w:pPr>
      <w:r>
        <w:t xml:space="preserve">   hydrosphere    </w:t>
      </w:r>
      <w:r>
        <w:t xml:space="preserve">   surface water     </w:t>
      </w:r>
      <w:r>
        <w:t xml:space="preserve">   ground water    </w:t>
      </w:r>
      <w:r>
        <w:t xml:space="preserve">   polarity    </w:t>
      </w:r>
      <w:r>
        <w:t xml:space="preserve">   cohesion    </w:t>
      </w:r>
      <w:r>
        <w:t xml:space="preserve">   adhesion     </w:t>
      </w:r>
      <w:r>
        <w:t xml:space="preserve">   surface tension    </w:t>
      </w:r>
      <w:r>
        <w:t xml:space="preserve">   density     </w:t>
      </w:r>
      <w:r>
        <w:t xml:space="preserve">   specific heat    </w:t>
      </w:r>
      <w:r>
        <w:t xml:space="preserve">   heat of vaporization    </w:t>
      </w:r>
      <w:r>
        <w:t xml:space="preserve">   universal solvent     </w:t>
      </w:r>
      <w:r>
        <w:t xml:space="preserve">   porosity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 crossword puzzle</dc:title>
  <dcterms:created xsi:type="dcterms:W3CDTF">2021-10-11T16:15:55Z</dcterms:created>
  <dcterms:modified xsi:type="dcterms:W3CDTF">2021-10-11T16:15:55Z</dcterms:modified>
</cp:coreProperties>
</file>