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and we live on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to see the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____________ towards nature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scientific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 centered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discoveries using the telescope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animals,plants,water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scientific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new way to figure out how the earth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about something that is interesting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revolution</dc:title>
  <dcterms:created xsi:type="dcterms:W3CDTF">2021-10-11T16:15:35Z</dcterms:created>
  <dcterms:modified xsi:type="dcterms:W3CDTF">2021-10-11T16:15:35Z</dcterms:modified>
</cp:coreProperties>
</file>