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solar system    </w:t>
      </w:r>
      <w:r>
        <w:t xml:space="preserve">   fire    </w:t>
      </w:r>
      <w:r>
        <w:t xml:space="preserve">   fumes    </w:t>
      </w:r>
      <w:r>
        <w:t xml:space="preserve">   hand lens    </w:t>
      </w:r>
      <w:r>
        <w:t xml:space="preserve">   health    </w:t>
      </w:r>
      <w:r>
        <w:t xml:space="preserve">   animals    </w:t>
      </w:r>
      <w:r>
        <w:t xml:space="preserve">   mass    </w:t>
      </w:r>
      <w:r>
        <w:t xml:space="preserve">   liquid    </w:t>
      </w:r>
      <w:r>
        <w:t xml:space="preserve">   speed    </w:t>
      </w:r>
      <w:r>
        <w:t xml:space="preserve">   water    </w:t>
      </w:r>
      <w:r>
        <w:t xml:space="preserve">   gloves    </w:t>
      </w:r>
      <w:r>
        <w:t xml:space="preserve">   dropper    </w:t>
      </w:r>
      <w:r>
        <w:t xml:space="preserve">   microscope    </w:t>
      </w:r>
      <w:r>
        <w:t xml:space="preserve">   beaker    </w:t>
      </w:r>
      <w:r>
        <w:t xml:space="preserve">   planet    </w:t>
      </w:r>
      <w:r>
        <w:t xml:space="preserve">   clean up    </w:t>
      </w:r>
      <w:r>
        <w:t xml:space="preserve">   stars    </w:t>
      </w:r>
      <w:r>
        <w:t xml:space="preserve">   gravity    </w:t>
      </w:r>
      <w:r>
        <w:t xml:space="preserve">   nature    </w:t>
      </w:r>
      <w:r>
        <w:t xml:space="preserve">   goggles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safety </dc:title>
  <dcterms:created xsi:type="dcterms:W3CDTF">2021-10-11T16:15:49Z</dcterms:created>
  <dcterms:modified xsi:type="dcterms:W3CDTF">2021-10-11T16:15:49Z</dcterms:modified>
</cp:coreProperties>
</file>