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skills for the future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a soluble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weight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 based mixture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no more solute can be dissolved in a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can't be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liquid soaks through paper carrying the mixture with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taking solids out of liquids - cooking water out of pasta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 taking a solid out of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substance that dissolves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solute settles to the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 be filtered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............... are substances that dissolve in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solution with water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by heating and cooling into items like perfume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to small to go through filtration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one substance dissolved in another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centrifuge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more solvent is added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 magnate to separate metal from other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.............. is a colloid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affected by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salt left behind as a crystal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space something takes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solids, liquids and .............. are all parts of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doesn't change shape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scale separation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mixture separated by spinning and strong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is a way of filtration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substance that the solute dissolves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skills for the future </dc:title>
  <dcterms:created xsi:type="dcterms:W3CDTF">2021-10-11T16:15:21Z</dcterms:created>
  <dcterms:modified xsi:type="dcterms:W3CDTF">2021-10-11T16:15:21Z</dcterms:modified>
</cp:coreProperties>
</file>