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life in organisms of the kingdom Animalia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constructed using contrasting characteristics to divide the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order of life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genus'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do not have a true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or explanation that you then test through study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phyla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of life in organisms of the kingdom Plantae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that can be answered by forming a hypothesis and conducting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observing something or someone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an educated guess as to the outcome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 nucleus and organelles, and is enclosed by a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species</w:t>
            </w:r>
          </w:p>
        </w:tc>
      </w:tr>
    </w:tbl>
    <w:p>
      <w:pPr>
        <w:pStyle w:val="WordBankMedium"/>
      </w:pPr>
      <w:r>
        <w:t xml:space="preserve">   observation    </w:t>
      </w:r>
      <w:r>
        <w:t xml:space="preserve">   scientific question    </w:t>
      </w:r>
      <w:r>
        <w:t xml:space="preserve">   hypothesis    </w:t>
      </w:r>
      <w:r>
        <w:t xml:space="preserve">   experiment    </w:t>
      </w:r>
      <w:r>
        <w:t xml:space="preserve">   prediction    </w:t>
      </w:r>
      <w:r>
        <w:t xml:space="preserve">   domain    </w:t>
      </w:r>
      <w:r>
        <w:t xml:space="preserve">   kingdom    </w:t>
      </w:r>
      <w:r>
        <w:t xml:space="preserve">   phyla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species    </w:t>
      </w:r>
      <w:r>
        <w:t xml:space="preserve">   eukaryote    </w:t>
      </w:r>
      <w:r>
        <w:t xml:space="preserve">   prokaryote    </w:t>
      </w:r>
      <w:r>
        <w:t xml:space="preserve">   animal cell    </w:t>
      </w:r>
      <w:r>
        <w:t xml:space="preserve">   plant cell    </w:t>
      </w:r>
      <w:r>
        <w:t xml:space="preserve">   dichotomous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2021-10-11T16:16:39Z</dcterms:created>
  <dcterms:modified xsi:type="dcterms:W3CDTF">2021-10-11T16:16:39Z</dcterms:modified>
</cp:coreProperties>
</file>