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test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dormir pendant l'hiverpour conserver l'energie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personne qui etudie les relations des organismes abiotiques et biotiques dans leurs habitats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 caracteristiques hereditaires qui aide un organisme a survivre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organisme qui mange seulement du viande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couleurs vibrants pour attirer les femmelles ou les proies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pou melanger avec des choses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 odeur d'un organisme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comment ils regardent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relations positive pourun organismes et negatifs pour l'autre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etude des relations des organismes biotiques et abiotiques et leurs habitats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les caracteristiques d'une organisme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masse totales de toutes les organismes d'un ecosysteme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un organisme qui mange seulement des plantes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un organisme qui mange du viande et des plantes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relations positive pour un organismes et neutre pour l'autre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bouger de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organisme qui cherche son nourriture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ligne d'organisme qui transfert l'energie, l'un a l'autre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essentiel pour l'organisme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organisme qui produit son propre nourriture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relations positive pour les deux especes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interactions entres des choses vivants et non vivants dans un ennvironnement donner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les animaux adaptents leur comportements pour survivre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moquer un autre organisme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non essentiel pour l'organisme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 role d'un organisme dans un ecosysteme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l'ensemble de toutes les relations durables de deux especes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introductions d'un polluants dans un organismes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test </dc:title>
  <dcterms:created xsi:type="dcterms:W3CDTF">2021-10-11T16:16:43Z</dcterms:created>
  <dcterms:modified xsi:type="dcterms:W3CDTF">2021-10-11T16:16:43Z</dcterms:modified>
</cp:coreProperties>
</file>