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same or a similar relation; corresponding, as in relative position or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carried out of the male body in a fluid known as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diagram that is used to predict an outcome of a particular cross or breeding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important, powerful, or influential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dense organelle present in most eukaryotic cells, typically a single rounded structure bounded by a double membrane, containing the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or denoting heritable characteristics controlled by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unit of heredity that is transferred from a parent to offspring and is held to determine some characteristic of the offspring.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fertilizing an egg, female animal, or plant, involving the fusion of male and female gametes to form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passing on of physical or mental characteristics genetically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distinguishing quality or characteristic, typically one belonging to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reproductive cell in animals and plants; an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structural and functional unit of an organism, typically microscopic and consisting of cytoplasm and a nucleus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child or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tic tac toe</dc:title>
  <dcterms:created xsi:type="dcterms:W3CDTF">2021-10-11T16:15:33Z</dcterms:created>
  <dcterms:modified xsi:type="dcterms:W3CDTF">2021-10-11T16:15:33Z</dcterms:modified>
</cp:coreProperties>
</file>