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unit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macro    </w:t>
      </w:r>
      <w:r>
        <w:t xml:space="preserve">   ose    </w:t>
      </w:r>
      <w:r>
        <w:t xml:space="preserve">   ase    </w:t>
      </w:r>
      <w:r>
        <w:t xml:space="preserve">   poly    </w:t>
      </w:r>
      <w:r>
        <w:t xml:space="preserve">   mono    </w:t>
      </w:r>
      <w:r>
        <w:t xml:space="preserve">   monosaccharide    </w:t>
      </w:r>
      <w:r>
        <w:t xml:space="preserve">   nucleotide     </w:t>
      </w:r>
      <w:r>
        <w:t xml:space="preserve">   avtivation energy    </w:t>
      </w:r>
      <w:r>
        <w:t xml:space="preserve">   catalyst    </w:t>
      </w:r>
      <w:r>
        <w:t xml:space="preserve">   chemical reaction    </w:t>
      </w:r>
      <w:r>
        <w:t xml:space="preserve">   amino acid    </w:t>
      </w:r>
      <w:r>
        <w:t xml:space="preserve">   product    </w:t>
      </w:r>
      <w:r>
        <w:t xml:space="preserve">   reactant    </w:t>
      </w:r>
      <w:r>
        <w:t xml:space="preserve">   enzymes    </w:t>
      </w:r>
      <w:r>
        <w:t xml:space="preserve">   substrate    </w:t>
      </w:r>
      <w:r>
        <w:t xml:space="preserve">   hydrolysis    </w:t>
      </w:r>
      <w:r>
        <w:t xml:space="preserve">   chemical bond    </w:t>
      </w:r>
      <w:r>
        <w:t xml:space="preserve">   dehydration synthesis    </w:t>
      </w:r>
      <w:r>
        <w:t xml:space="preserve">   nucleic acid    </w:t>
      </w:r>
      <w:r>
        <w:t xml:space="preserve">   lipid    </w:t>
      </w:r>
      <w:r>
        <w:t xml:space="preserve">   protein    </w:t>
      </w:r>
      <w:r>
        <w:t xml:space="preserve">   carbohydrate    </w:t>
      </w:r>
      <w:r>
        <w:t xml:space="preserve">   polymer    </w:t>
      </w:r>
      <w:r>
        <w:t xml:space="preserve">   monomer    </w:t>
      </w:r>
      <w:r>
        <w:t xml:space="preserve">   macromolecule    </w:t>
      </w:r>
      <w:r>
        <w:t xml:space="preserve">   solvent    </w:t>
      </w:r>
      <w:r>
        <w:t xml:space="preserve">   solute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unit 1</dc:title>
  <dcterms:created xsi:type="dcterms:W3CDTF">2021-10-11T16:15:23Z</dcterms:created>
  <dcterms:modified xsi:type="dcterms:W3CDTF">2021-10-11T16:15:23Z</dcterms:modified>
</cp:coreProperties>
</file>