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unscramble</w:t>
      </w:r>
    </w:p>
    <w:p>
      <w:pPr>
        <w:pStyle w:val="Questions"/>
      </w:pPr>
      <w:r>
        <w:t xml:space="preserve">1. ESICESP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SAALMMM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ANTPL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WDEE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ANXOOYMT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GNUFI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EESABRVTETR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ERVNASEITERBT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GNOIDKM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SNAISOILFTIACC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unscramble</dc:title>
  <dcterms:created xsi:type="dcterms:W3CDTF">2021-10-11T16:17:10Z</dcterms:created>
  <dcterms:modified xsi:type="dcterms:W3CDTF">2021-10-11T16:17:10Z</dcterms:modified>
</cp:coreProperties>
</file>