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radiantenergy    </w:t>
      </w:r>
      <w:r>
        <w:t xml:space="preserve">   plane mirror    </w:t>
      </w:r>
      <w:r>
        <w:t xml:space="preserve">   refraction    </w:t>
      </w:r>
      <w:r>
        <w:t xml:space="preserve">   plane    </w:t>
      </w:r>
      <w:r>
        <w:t xml:space="preserve">   normal    </w:t>
      </w:r>
      <w:r>
        <w:t xml:space="preserve">   luminous    </w:t>
      </w:r>
      <w:r>
        <w:t xml:space="preserve">   opaque    </w:t>
      </w:r>
      <w:r>
        <w:t xml:space="preserve">   translucent    </w:t>
      </w:r>
      <w:r>
        <w:t xml:space="preserve">   ray    </w:t>
      </w:r>
      <w:r>
        <w:t xml:space="preserve">   incandescentlight    </w:t>
      </w:r>
      <w:r>
        <w:t xml:space="preserve">   artificiallightsource    </w:t>
      </w:r>
      <w:r>
        <w:t xml:space="preserve">   radiates    </w:t>
      </w:r>
      <w:r>
        <w:t xml:space="preserve">   naturallightsource    </w:t>
      </w:r>
      <w:r>
        <w:t xml:space="preserve">   light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2021-10-11T16:15:58Z</dcterms:created>
  <dcterms:modified xsi:type="dcterms:W3CDTF">2021-10-11T16:15:58Z</dcterms:modified>
</cp:coreProperties>
</file>