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eats only plants. Example: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things....examples: dog, bacteria,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omnivore that eats only dead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eats only animals. Example: 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Symbiotic relationship where both organisms benefit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that represents the energy avalible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living and non-living things that interact in the same habitat/area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Non-living things... examples: water, rocks,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earth where life exists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2021-10-11T16:15:53Z</dcterms:created>
  <dcterms:modified xsi:type="dcterms:W3CDTF">2021-10-11T16:15:53Z</dcterms:modified>
</cp:coreProperties>
</file>