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of traits from parent to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has two identical alleles for a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 that an organism can pass on to its offspring through its genes.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chart that shows all the possible combinations of alleles that can result from a genetic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allele whose trait always shows up in the organism when the allele is present.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segment of DNA on a chromosome that codes for a specific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allele that is masked when a dominant allele is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threadlike structures made of DNA molecules that contain the genes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has two different alleles for a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study of 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 </dc:title>
  <dcterms:created xsi:type="dcterms:W3CDTF">2021-10-11T16:16:59Z</dcterms:created>
  <dcterms:modified xsi:type="dcterms:W3CDTF">2021-10-11T16:16:59Z</dcterms:modified>
</cp:coreProperties>
</file>