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power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dissolved or liquefied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the maximum amount of solute capable of being dissolved under given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two or more substances that are not chemically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that is composed of 2 or more substances that are distributed evenly among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has only one type of element, molecule or compound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or aspect of something abstract, especially one that is essential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combination of substances that hasa a uniform composition and properties; a mixture that is uniform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pure substance made up of 2 or more different elements joined by chemical bonds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consisting of tiny particles that are intermediate in size between those in solution and those in solutions and those in suspensions are suspended in a liquid, solid,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a substance will receive no more of another substance in solution, chemical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amount of dissolved substance contained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combination of substances that does not have a uniform composition and properties; a mixture of physically distinct substances with different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soluble; relative capability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liquid thinner or weaker by the addition of water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composed of two or more metals, or of a metal or metals with a nonmetal, that are mixed by fusion or other means.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2021-10-11T16:16:38Z</dcterms:created>
  <dcterms:modified xsi:type="dcterms:W3CDTF">2021-10-11T16:16:38Z</dcterms:modified>
</cp:coreProperties>
</file>