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series of steps that engineering teams use to guide them as they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an engineering design solution, you need to find out as much about the need as you 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application of science and mathematics to solve real-life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prototype probably wont be perfect the first time, but you should be on the right track.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your prototype is finished, you have designed a solution to your problem. Tell others how you did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act of giving up one advantage to keep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application of science for the real-world purposes.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design changes to improve your model so that it better solves your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your ideas do you want to try? Pick one, and plan how you want to try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cooperate with others to come up with as many possible solutions as you can. these are not final solutions. they are ideas to 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step in the engineering design process is to select a need to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Limitations or challenges.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prototype should be working model of your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test model.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2021-10-11T16:15:44Z</dcterms:created>
  <dcterms:modified xsi:type="dcterms:W3CDTF">2021-10-11T16:15:44Z</dcterms:modified>
</cp:coreProperties>
</file>