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vocab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gas    </w:t>
      </w:r>
      <w:r>
        <w:t xml:space="preserve">   liquid    </w:t>
      </w:r>
      <w:r>
        <w:t xml:space="preserve">   solid    </w:t>
      </w:r>
      <w:r>
        <w:t xml:space="preserve">   phase    </w:t>
      </w:r>
      <w:r>
        <w:t xml:space="preserve">   element    </w:t>
      </w:r>
      <w:r>
        <w:t xml:space="preserve">   periodic table    </w:t>
      </w:r>
      <w:r>
        <w:t xml:space="preserve">   nucleus    </w:t>
      </w:r>
      <w:r>
        <w:t xml:space="preserve">   electron    </w:t>
      </w:r>
      <w:r>
        <w:t xml:space="preserve">   neutron    </w:t>
      </w:r>
      <w:r>
        <w:t xml:space="preserve">   proton    </w:t>
      </w:r>
      <w:r>
        <w:t xml:space="preserve">   atom    </w:t>
      </w:r>
      <w:r>
        <w:t xml:space="preserve">   matter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 3</dc:title>
  <dcterms:created xsi:type="dcterms:W3CDTF">2021-10-11T16:16:59Z</dcterms:created>
  <dcterms:modified xsi:type="dcterms:W3CDTF">2021-10-11T16:16:59Z</dcterms:modified>
</cp:coreProperties>
</file>