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Rov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above a ph level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below 7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happens when the "good" water rises to the top to replace the " bad"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sounds to map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_________ is water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__________ is important to the ecosystem because we are treating the water:3 derp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 energy generation for plants that have no access to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area that collects water, like the cape fear __________ __________r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underground well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____________ is a measure of whether the water can be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look small but try telling the titanic that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this water that ran down the mountain must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all flowing into one place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is maximizing water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 is composed of this kind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pretty dark and pretty deep in the water. derp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_______  _______ in a marine ecosystem determines the amount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open ocean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salt is the solute water is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snow is a form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_________s are areas where there is a very large diversity of marine life and makes good nurseries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collective water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_____ are melting because of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replenishing of water throughout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cloudy the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salt in a marine ecosystem is called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science vocab</dc:title>
  <dcterms:created xsi:type="dcterms:W3CDTF">2021-10-10T23:45:00Z</dcterms:created>
  <dcterms:modified xsi:type="dcterms:W3CDTF">2021-10-10T23:45:00Z</dcterms:modified>
</cp:coreProperties>
</file>