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 with relativity uniform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by circular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gradual increase in the average temperature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amount of pressure being exerted on a location by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 given space or volume. 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of energy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that measures wind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directional winds that usually occur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system of rotating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that measures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2021-10-11T16:17:15Z</dcterms:created>
  <dcterms:modified xsi:type="dcterms:W3CDTF">2021-10-11T16:17:15Z</dcterms:modified>
</cp:coreProperties>
</file>