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(planets)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Atmosphere    </w:t>
      </w:r>
      <w:r>
        <w:t xml:space="preserve">   Comet    </w:t>
      </w:r>
      <w:r>
        <w:t xml:space="preserve">   Dwarf Planet    </w:t>
      </w:r>
      <w:r>
        <w:t xml:space="preserve">   Gas Gaint    </w:t>
      </w:r>
      <w:r>
        <w:t xml:space="preserve">   Gravity    </w:t>
      </w:r>
      <w:r>
        <w:t xml:space="preserve">   Great Red Spot    </w:t>
      </w:r>
      <w:r>
        <w:t xml:space="preserve">   Inner Planet    </w:t>
      </w:r>
      <w:r>
        <w:t xml:space="preserve">   Meteor    </w:t>
      </w:r>
      <w:r>
        <w:t xml:space="preserve">   Meteoroid    </w:t>
      </w:r>
      <w:r>
        <w:t xml:space="preserve">   Orbit    </w:t>
      </w:r>
      <w:r>
        <w:t xml:space="preserve">   Outer Planet    </w:t>
      </w:r>
      <w:r>
        <w:t xml:space="preserve">   Planets    </w:t>
      </w:r>
      <w:r>
        <w:t xml:space="preserve">   Pluto    </w:t>
      </w:r>
      <w:r>
        <w:t xml:space="preserve">   Rocky Planets    </w:t>
      </w:r>
      <w:r>
        <w:t xml:space="preserve">   Solar System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(planets)</dc:title>
  <dcterms:created xsi:type="dcterms:W3CDTF">2021-10-11T16:16:01Z</dcterms:created>
  <dcterms:modified xsi:type="dcterms:W3CDTF">2021-10-11T16:16:01Z</dcterms:modified>
</cp:coreProperties>
</file>