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you can choose to do or have out of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speech sounds of a particular language; the study of these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statement of an opinion agreed on by a committee or a council, especially by means of a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copy of a book, piece of music, etc. before it has been printed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mix with a liquid and become part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connected with the natural heat of rock deep in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scientific study of the earth, including the origin and history of the rocks and soil of which the earth is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keeping sth in good condition by checking or repairing it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green plants turn carbon dioxide and water into food using energy obtained from light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opinion or idea that is not based on definite knowledge and is formed by guessing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number of deaths in a particular situation or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particular attitude towards sth; a way of thinking about sth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watching an event, especially a sports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an animal that lives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living for ever or being remembered for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form an opinion about sth without knowing all the details or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idea of what might or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where people can go to see fish and other water creatures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science of soil management and crop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structure for carrying water, usually one built like a bridge across a valley or low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interrupt what sb is saying with your opinion or a remark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2021-10-11T16:18:10Z</dcterms:created>
  <dcterms:modified xsi:type="dcterms:W3CDTF">2021-10-11T16:18:10Z</dcterms:modified>
</cp:coreProperties>
</file>