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gene    </w:t>
      </w:r>
      <w:r>
        <w:t xml:space="preserve">   allele    </w:t>
      </w:r>
      <w:r>
        <w:t xml:space="preserve">   dna    </w:t>
      </w:r>
      <w:r>
        <w:t xml:space="preserve">   photosynthesis    </w:t>
      </w:r>
      <w:r>
        <w:t xml:space="preserve">   carbon cycle    </w:t>
      </w:r>
      <w:r>
        <w:t xml:space="preserve">   nitrogen cycle    </w:t>
      </w:r>
      <w:r>
        <w:t xml:space="preserve">   water cycle    </w:t>
      </w:r>
      <w:r>
        <w:t xml:space="preserve">   mitosis    </w:t>
      </w:r>
      <w:r>
        <w:t xml:space="preserve">   meiosis    </w:t>
      </w:r>
      <w:r>
        <w:t xml:space="preserve">   electron    </w:t>
      </w:r>
      <w:r>
        <w:t xml:space="preserve">   element    </w:t>
      </w:r>
      <w:r>
        <w:t xml:space="preserve">   interphase    </w:t>
      </w:r>
      <w:r>
        <w:t xml:space="preserve">   solid    </w:t>
      </w:r>
      <w:r>
        <w:t xml:space="preserve">   nervous systerm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2021-10-11T16:18:40Z</dcterms:created>
  <dcterms:modified xsi:type="dcterms:W3CDTF">2021-10-11T16:18:40Z</dcterms:modified>
</cp:coreProperties>
</file>