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falls to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soil is made of small pieces of rock pack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hot or cold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 of nutrients from small pieces of dead plants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 solid part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arrange in classes or categories according to Shared qualities or characteristics  (a group of people or things)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Non-living materials that come from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soil is made of sand clay silt and humus black in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repeats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the year with different weather patterns</w:t>
            </w:r>
          </w:p>
        </w:tc>
      </w:tr>
    </w:tbl>
    <w:p>
      <w:pPr>
        <w:pStyle w:val="WordBankSmall"/>
      </w:pPr>
      <w:r>
        <w:t xml:space="preserve">   rock    </w:t>
      </w:r>
      <w:r>
        <w:t xml:space="preserve">   Mineral    </w:t>
      </w:r>
      <w:r>
        <w:t xml:space="preserve">   Precipitation    </w:t>
      </w:r>
      <w:r>
        <w:t xml:space="preserve">   Seasons    </w:t>
      </w:r>
      <w:r>
        <w:t xml:space="preserve">   clay    </w:t>
      </w:r>
      <w:r>
        <w:t xml:space="preserve">   Loam    </w:t>
      </w:r>
      <w:r>
        <w:t xml:space="preserve">   Temperature    </w:t>
      </w:r>
      <w:r>
        <w:t xml:space="preserve">   Pattern    </w:t>
      </w:r>
      <w:r>
        <w:t xml:space="preserve">   Humus    </w:t>
      </w:r>
      <w:r>
        <w:t xml:space="preserve">   Classify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science vocabulary</dc:title>
  <dcterms:created xsi:type="dcterms:W3CDTF">2021-10-10T23:45:48Z</dcterms:created>
  <dcterms:modified xsi:type="dcterms:W3CDTF">2021-10-10T23:45:48Z</dcterms:modified>
</cp:coreProperties>
</file>