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from the center of one peak to the center of the next peak on a wave 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refract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 waves that move back and forth through vibrations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refraction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bouncing of light rays off an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bending of light rays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mirror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height of the peaks in a wave 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reflection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electromagnetic wave of 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solar 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change the speed and direction of travel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frequency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bounce 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amplitude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shiny surface that reflects 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 point on a wave 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low point on a wave 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silicon cell that converts sunlight into electric energy and is used as a power source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wavelength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events or actions that repeat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reflect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speed at which something oscillates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repeating pattern of 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2021-10-12T20:38:35Z</dcterms:created>
  <dcterms:modified xsi:type="dcterms:W3CDTF">2021-10-12T20:38:35Z</dcterms:modified>
</cp:coreProperties>
</file>