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sperm or egg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testosterone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sperm meets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another name for homeostasis?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sperm and egg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hetero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controls temperature of testis?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homo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lowers blood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chemical molecule secreted by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genetic makeup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expression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fertilization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of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balance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diagram that shows the inheritance pattern of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estrogen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raises blood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division of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2021-10-11T16:17:46Z</dcterms:created>
  <dcterms:modified xsi:type="dcterms:W3CDTF">2021-10-11T16:17:46Z</dcterms:modified>
</cp:coreProperties>
</file>