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water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solid    </w:t>
      </w:r>
      <w:r>
        <w:t xml:space="preserve">   deposition    </w:t>
      </w:r>
      <w:r>
        <w:t xml:space="preserve">   evaporation    </w:t>
      </w:r>
      <w:r>
        <w:t xml:space="preserve">   freezing    </w:t>
      </w:r>
      <w:r>
        <w:t xml:space="preserve">   gas    </w:t>
      </w:r>
      <w:r>
        <w:t xml:space="preserve">   ice    </w:t>
      </w:r>
      <w:r>
        <w:t xml:space="preserve">   melting    </w:t>
      </w:r>
      <w:r>
        <w:t xml:space="preserve">   surface    </w:t>
      </w:r>
      <w:r>
        <w:t xml:space="preserve">   surface runoff    </w:t>
      </w:r>
      <w:r>
        <w:t xml:space="preserve">   surface water    </w:t>
      </w:r>
      <w:r>
        <w:t xml:space="preserve">   vape    </w:t>
      </w:r>
      <w:r>
        <w:t xml:space="preserve">   water    </w:t>
      </w:r>
      <w:r>
        <w:t xml:space="preserve">   water 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water terms</dc:title>
  <dcterms:created xsi:type="dcterms:W3CDTF">2021-10-11T16:18:38Z</dcterms:created>
  <dcterms:modified xsi:type="dcterms:W3CDTF">2021-10-11T16:18:38Z</dcterms:modified>
</cp:coreProperties>
</file>