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life    </w:t>
      </w:r>
      <w:r>
        <w:t xml:space="preserve">   safety    </w:t>
      </w:r>
      <w:r>
        <w:t xml:space="preserve">   tools    </w:t>
      </w:r>
      <w:r>
        <w:t xml:space="preserve">   sun    </w:t>
      </w:r>
      <w:r>
        <w:t xml:space="preserve">   moon    </w:t>
      </w:r>
      <w:r>
        <w:t xml:space="preserve">   ecosystems    </w:t>
      </w:r>
      <w:r>
        <w:t xml:space="preserve">   earth    </w:t>
      </w:r>
      <w:r>
        <w:t xml:space="preserve">   fossils    </w:t>
      </w:r>
      <w:r>
        <w:t xml:space="preserve">   energy    </w:t>
      </w:r>
      <w:r>
        <w:t xml:space="preserve">   climate    </w:t>
      </w:r>
      <w:r>
        <w:t xml:space="preserve">   weather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2021-10-11T16:18:01Z</dcterms:created>
  <dcterms:modified xsi:type="dcterms:W3CDTF">2021-10-11T16:18:01Z</dcterms:modified>
</cp:coreProperties>
</file>