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fossil    </w:t>
      </w:r>
      <w:r>
        <w:t xml:space="preserve">   kinetic    </w:t>
      </w:r>
      <w:r>
        <w:t xml:space="preserve">   circuits    </w:t>
      </w:r>
      <w:r>
        <w:t xml:space="preserve">   weathering    </w:t>
      </w:r>
      <w:r>
        <w:t xml:space="preserve">   science    </w:t>
      </w:r>
      <w:r>
        <w:t xml:space="preserve">   traits    </w:t>
      </w:r>
      <w:r>
        <w:t xml:space="preserve">   energy    </w:t>
      </w:r>
      <w:r>
        <w:t xml:space="preserve">   erosion    </w:t>
      </w:r>
      <w:r>
        <w:t xml:space="preserve">   earth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2021-10-11T16:18:03Z</dcterms:created>
  <dcterms:modified xsi:type="dcterms:W3CDTF">2021-10-11T16:18:03Z</dcterms:modified>
</cp:coreProperties>
</file>