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rock i cant dissolve in water I'm?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a good conductor of electricity. Gold, Iron and copper are types of me? 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the smallest part of an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particles can slip by each other and Water is 1 of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full of a substance, enough for metals to be extracted. What am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a PH of 2.5 . What am 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make it hard for heat or electricity to pass through me.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 not chemically bonded but are 2 or more of us in a solution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used me to separate the colours in ink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the dissolves in water? 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bendable and can be formed into different shapes.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particles are are packed closely, i cant be squashed.</w:t>
            </w:r>
          </w:p>
        </w:tc>
      </w:tr>
    </w:tbl>
    <w:p>
      <w:pPr>
        <w:pStyle w:val="WordBankSmall"/>
      </w:pPr>
      <w:r>
        <w:t xml:space="preserve">   Soluble    </w:t>
      </w:r>
      <w:r>
        <w:t xml:space="preserve">   Insoluble    </w:t>
      </w:r>
      <w:r>
        <w:t xml:space="preserve">   Metal    </w:t>
      </w:r>
      <w:r>
        <w:t xml:space="preserve">   Insulator    </w:t>
      </w:r>
      <w:r>
        <w:t xml:space="preserve">   Mixture    </w:t>
      </w:r>
      <w:r>
        <w:t xml:space="preserve">   Acid    </w:t>
      </w:r>
      <w:r>
        <w:t xml:space="preserve">   Ore    </w:t>
      </w:r>
      <w:r>
        <w:t xml:space="preserve">   Atom    </w:t>
      </w:r>
      <w:r>
        <w:t xml:space="preserve">   Solid    </w:t>
      </w:r>
      <w:r>
        <w:t xml:space="preserve">   Liquid    </w:t>
      </w:r>
      <w:r>
        <w:t xml:space="preserve">   Chromatography    </w:t>
      </w:r>
      <w:r>
        <w:t xml:space="preserve">   Malleable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2021-10-11T16:19:30Z</dcterms:created>
  <dcterms:modified xsi:type="dcterms:W3CDTF">2021-10-11T16:19:30Z</dcterms:modified>
</cp:coreProperties>
</file>