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science wordsearch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amplitude    </w:t>
      </w:r>
      <w:r>
        <w:t xml:space="preserve">   crest    </w:t>
      </w:r>
      <w:r>
        <w:t xml:space="preserve">   trough    </w:t>
      </w:r>
      <w:r>
        <w:t xml:space="preserve">   wavelenth    </w:t>
      </w:r>
      <w:r>
        <w:t xml:space="preserve">   medium    </w:t>
      </w:r>
      <w:r>
        <w:t xml:space="preserve">   wave    </w:t>
      </w:r>
      <w:r>
        <w:t xml:space="preserve">   mechanical wave    </w:t>
      </w:r>
      <w:r>
        <w:t xml:space="preserve">   acceleration    </w:t>
      </w:r>
      <w:r>
        <w:t xml:space="preserve">   velocity    </w:t>
      </w:r>
      <w:r>
        <w:t xml:space="preserve">   speed    </w:t>
      </w:r>
      <w:r>
        <w:t xml:space="preserve">   force    </w:t>
      </w:r>
      <w:r>
        <w:t xml:space="preserve">   Kinetic energy    </w:t>
      </w:r>
      <w:r>
        <w:t xml:space="preserve">   Potential energy    </w:t>
      </w:r>
      <w:r>
        <w:t xml:space="preserve">   chemical change    </w:t>
      </w:r>
      <w:r>
        <w:t xml:space="preserve">   physical change    </w:t>
      </w:r>
      <w:r>
        <w:t xml:space="preserve">   period    </w:t>
      </w:r>
      <w:r>
        <w:t xml:space="preserve">   group    </w:t>
      </w:r>
      <w:r>
        <w:t xml:space="preserve">   evaporation    </w:t>
      </w:r>
      <w:r>
        <w:t xml:space="preserve">   sublimation    </w:t>
      </w:r>
      <w:r>
        <w:t xml:space="preserve">   melting    </w:t>
      </w:r>
      <w:r>
        <w:t xml:space="preserve">   freezing    </w:t>
      </w:r>
      <w:r>
        <w:t xml:space="preserve">   gas    </w:t>
      </w:r>
      <w:r>
        <w:t xml:space="preserve">   liquid    </w:t>
      </w:r>
      <w:r>
        <w:t xml:space="preserve">   soild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wordsearch </dc:title>
  <dcterms:created xsi:type="dcterms:W3CDTF">2021-10-11T16:19:29Z</dcterms:created>
  <dcterms:modified xsi:type="dcterms:W3CDTF">2021-10-11T16:19:29Z</dcterms:modified>
</cp:coreProperties>
</file>