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Universe    </w:t>
      </w:r>
      <w:r>
        <w:t xml:space="preserve">   Professor    </w:t>
      </w:r>
      <w:r>
        <w:t xml:space="preserve">   Philosopher    </w:t>
      </w:r>
      <w:r>
        <w:t xml:space="preserve">   Astronomer    </w:t>
      </w:r>
      <w:r>
        <w:t xml:space="preserve">   Mathematician    </w:t>
      </w:r>
      <w:r>
        <w:t xml:space="preserve">   Physicist    </w:t>
      </w:r>
      <w:r>
        <w:t xml:space="preserve">   Johannes Kepler    </w:t>
      </w:r>
      <w:r>
        <w:t xml:space="preserve">   Galileo    </w:t>
      </w:r>
      <w:r>
        <w:t xml:space="preserve">   Nicolaus Copernicus    </w:t>
      </w:r>
      <w:r>
        <w:t xml:space="preserve">   Isaac Newton    </w:t>
      </w:r>
      <w:r>
        <w:t xml:space="preserve">   Europe    </w:t>
      </w:r>
      <w:r>
        <w:t xml:space="preserve">   revolution    </w:t>
      </w:r>
      <w:r>
        <w:t xml:space="preserve">   Scientific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2021-10-11T16:19:52Z</dcterms:created>
  <dcterms:modified xsi:type="dcterms:W3CDTF">2021-10-11T16:19:52Z</dcterms:modified>
</cp:coreProperties>
</file>