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4th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2nd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3rd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relies on the scientists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6th step of the scientific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gets changed on pourpose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5th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stays the same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steps that scientists use to find the answer to a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part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test that scientist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2021-10-11T16:20:40Z</dcterms:created>
  <dcterms:modified xsi:type="dcterms:W3CDTF">2021-10-11T16:20:40Z</dcterms:modified>
</cp:coreProperties>
</file>