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2.44*10^3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9.57*10^2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9.87*10^3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2.468*10^3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5.21*10^4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4.78*10^4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7.21*10^6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1.54*10^4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3.579*10^4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5.79*10^4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notation</dc:title>
  <dcterms:created xsi:type="dcterms:W3CDTF">2021-10-12T20:31:00Z</dcterms:created>
  <dcterms:modified xsi:type="dcterms:W3CDTF">2021-10-12T20:31:00Z</dcterms:modified>
</cp:coreProperties>
</file>