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terms from "a world without fish" by Mark Kurlansky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Salmon are m _ _ _ _ _ _ _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unwanted fish and other marine creatures trapped by commercial fishing nets during fishing for a different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opposite of incline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animal of a large group distinguished by the possession of a backbone or spinal column, including mammals, birds, reptiles, amphibians, and fishes?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study of the large and diverse group of living organisms of microscopic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primate species to which modern humans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chemical element with the atomic number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we breathe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is an organism that can use a mix of different sources of energy and carbon?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a seabird related to the gulls, typically smaller and more slender, with long pointed wings and a forked 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whats the singular term for bacterium?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reason that we aren't monkeys?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destroys the ozone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increase of Earth's average surface temperature due to effect of greenhouse gases?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there are no more of a certain species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small shrimp-like planktonic crustacean?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common name for trilobita?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makes up your genetics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chemical element of atomic number 80, a heavy silvery-white metal which is liquid at ordinary temperatures?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consists of small animals and the immature stages of larger animals?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terms from "a world without fish" by Mark Kurlansky</dc:title>
  <dcterms:created xsi:type="dcterms:W3CDTF">2021-10-11T16:19:43Z</dcterms:created>
  <dcterms:modified xsi:type="dcterms:W3CDTF">2021-10-11T16:19:43Z</dcterms:modified>
</cp:coreProperties>
</file>