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measures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glass tube closed at one end, used to hold small amounts of material for laboratory testing or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measures volume of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use to heat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measures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us see really small objects/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we use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we use during labs and 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allows you to add small amounts of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tools</dc:title>
  <dcterms:created xsi:type="dcterms:W3CDTF">2021-10-11T16:19:50Z</dcterms:created>
  <dcterms:modified xsi:type="dcterms:W3CDTF">2021-10-11T16:19:50Z</dcterms:modified>
</cp:coreProperties>
</file>