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enzima combatte i batteri?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chiama l'insieme delle trasformazioni chimiche ed energetiche che avvengono negli organismi viventi?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chiama l'enzima presente nella saliva?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 cosa e' rivestito il corpop umano?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quale vitamina e' presente nel latte?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 tipi di denti esistono?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corpo umano da cosa e' formato?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Quale tessuto e' formato da piu'  strati di cellule?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quale malattia colpisce soprattutto i polmoni?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cos'ha di particolare l'uomo rispetto agli animali?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 cosa determinano i raggi ultravioletti?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malattia si diffonde attraverso trasfusioni di sangue infetto?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 apparati ci sono nel corpo umano?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cosa sono composte le proteine?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L'acqua che beviamo com'e?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scientifico</dc:title>
  <dcterms:created xsi:type="dcterms:W3CDTF">2021-10-11T16:20:55Z</dcterms:created>
  <dcterms:modified xsi:type="dcterms:W3CDTF">2021-10-11T16:20:55Z</dcterms:modified>
</cp:coreProperties>
</file>