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actina    </w:t>
      </w:r>
      <w:r>
        <w:t xml:space="preserve">   adrenalina    </w:t>
      </w:r>
      <w:r>
        <w:t xml:space="preserve">   aorta    </w:t>
      </w:r>
      <w:r>
        <w:t xml:space="preserve">   arteria    </w:t>
      </w:r>
      <w:r>
        <w:t xml:space="preserve">   brivido    </w:t>
      </w:r>
      <w:r>
        <w:t xml:space="preserve">   diafisi    </w:t>
      </w:r>
      <w:r>
        <w:t xml:space="preserve">   glucosio    </w:t>
      </w:r>
      <w:r>
        <w:t xml:space="preserve">   iride    </w:t>
      </w:r>
      <w:r>
        <w:t xml:space="preserve">   miocardio    </w:t>
      </w:r>
      <w:r>
        <w:t xml:space="preserve">   mitrale    </w:t>
      </w:r>
      <w:r>
        <w:t xml:space="preserve">   neurone    </w:t>
      </w:r>
      <w:r>
        <w:t xml:space="preserve">   ossitocina    </w:t>
      </w:r>
      <w:r>
        <w:t xml:space="preserve">   rotula    </w:t>
      </w:r>
      <w:r>
        <w:t xml:space="preserve">   sebo    </w:t>
      </w:r>
      <w:r>
        <w:t xml:space="preserve">   sinapsi    </w:t>
      </w:r>
      <w:r>
        <w:t xml:space="preserve">   staminali    </w:t>
      </w:r>
      <w:r>
        <w:t xml:space="preserve">   sterno    </w:t>
      </w:r>
      <w:r>
        <w:t xml:space="preserve">   timpano    </w:t>
      </w:r>
      <w:r>
        <w:t xml:space="preserve">   trapezio    </w:t>
      </w:r>
      <w:r>
        <w:t xml:space="preserve">   uretra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scienze</dc:title>
  <dcterms:created xsi:type="dcterms:W3CDTF">2021-10-11T16:20:58Z</dcterms:created>
  <dcterms:modified xsi:type="dcterms:W3CDTF">2021-10-11T16:20:58Z</dcterms:modified>
</cp:coreProperties>
</file>