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cream    </w:t>
      </w:r>
      <w:r>
        <w:t xml:space="preserve">   bake    </w:t>
      </w:r>
      <w:r>
        <w:t xml:space="preserve">   wheat    </w:t>
      </w:r>
      <w:r>
        <w:t xml:space="preserve">   marmalade    </w:t>
      </w:r>
      <w:r>
        <w:t xml:space="preserve">   flavor    </w:t>
      </w:r>
      <w:r>
        <w:t xml:space="preserve">   pepper    </w:t>
      </w:r>
      <w:r>
        <w:t xml:space="preserve">   salt    </w:t>
      </w:r>
      <w:r>
        <w:t xml:space="preserve">   heat    </w:t>
      </w:r>
      <w:r>
        <w:t xml:space="preserve">   oven    </w:t>
      </w:r>
      <w:r>
        <w:t xml:space="preserve">   tray    </w:t>
      </w:r>
      <w:r>
        <w:t xml:space="preserve">   flour    </w:t>
      </w:r>
      <w:r>
        <w:t xml:space="preserve">   sugar    </w:t>
      </w:r>
      <w:r>
        <w:t xml:space="preserve">   butter    </w:t>
      </w:r>
      <w:r>
        <w:t xml:space="preserve">   jam    </w:t>
      </w:r>
      <w:r>
        <w:t xml:space="preserve">   cheese    </w:t>
      </w:r>
      <w:r>
        <w:t xml:space="preserve">   scone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scone</dc:title>
  <dcterms:created xsi:type="dcterms:W3CDTF">2021-10-11T16:19:59Z</dcterms:created>
  <dcterms:modified xsi:type="dcterms:W3CDTF">2021-10-11T16:19:59Z</dcterms:modified>
</cp:coreProperties>
</file>