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scooter and bikes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adjust    </w:t>
      </w:r>
      <w:r>
        <w:t xml:space="preserve">   fill    </w:t>
      </w:r>
      <w:r>
        <w:t xml:space="preserve">   tank    </w:t>
      </w:r>
      <w:r>
        <w:t xml:space="preserve">   cars    </w:t>
      </w:r>
      <w:r>
        <w:t xml:space="preserve">   motocyclists    </w:t>
      </w:r>
      <w:r>
        <w:t xml:space="preserve">   pedestrians    </w:t>
      </w:r>
      <w:r>
        <w:t xml:space="preserve">   traffic lights    </w:t>
      </w:r>
      <w:r>
        <w:t xml:space="preserve">   pavement    </w:t>
      </w:r>
      <w:r>
        <w:t xml:space="preserve">   road sign    </w:t>
      </w:r>
      <w:r>
        <w:t xml:space="preserve">   mirror    </w:t>
      </w:r>
      <w:r>
        <w:t xml:space="preserve">   saddle    </w:t>
      </w:r>
      <w:r>
        <w:t xml:space="preserve">   tyre    </w:t>
      </w:r>
      <w:r>
        <w:t xml:space="preserve">   bike    </w:t>
      </w:r>
      <w:r>
        <w:t xml:space="preserve">   scooter    </w:t>
      </w:r>
      <w:r>
        <w:t xml:space="preserve">   helmet    </w:t>
      </w:r>
      <w:r>
        <w:t xml:space="preserve">   wheel    </w:t>
      </w:r>
      <w:r>
        <w:t xml:space="preserve">   exhaust pipe    </w:t>
      </w:r>
      <w:r>
        <w:t xml:space="preserve">   engine    </w:t>
      </w:r>
      <w:r>
        <w:t xml:space="preserve">   headlight    </w:t>
      </w:r>
      <w:r>
        <w:t xml:space="preserve">   speedometer    </w:t>
      </w:r>
      <w:r>
        <w:t xml:space="preserve">   light    </w:t>
      </w:r>
      <w:r>
        <w:t xml:space="preserve">   brakes    </w:t>
      </w:r>
      <w:r>
        <w:t xml:space="preserve">   indicator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scooter and bikes</dc:title>
  <dcterms:created xsi:type="dcterms:W3CDTF">2021-10-12T20:54:14Z</dcterms:created>
  <dcterms:modified xsi:type="dcterms:W3CDTF">2021-10-12T20:54:14Z</dcterms:modified>
</cp:coreProperties>
</file>