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scopri gli indizi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una Russo soubrette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il giorno che precede la notte di san lorenzo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è famoso quello di san remo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genere teatrale in musica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uno degli aristogatti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quella scolastica è sempre molto attesa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luogo delle corride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 Romeo in un'opera di Shakespeare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 canta a chi soffia sulle candeline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 è la fuga degli innamorati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genetliaco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una vista mozzafiato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il maggiore dei laghi italiani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gli anni in cui era diffusa la febbre del sabato sera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città del celebre balcone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scopri gli indizi</dc:title>
  <dcterms:created xsi:type="dcterms:W3CDTF">2021-10-12T20:30:33Z</dcterms:created>
  <dcterms:modified xsi:type="dcterms:W3CDTF">2021-10-12T20:30:33Z</dcterms:modified>
</cp:coreProperties>
</file>