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ayr united    </w:t>
      </w:r>
      <w:r>
        <w:t xml:space="preserve">   coedenbeath    </w:t>
      </w:r>
      <w:r>
        <w:t xml:space="preserve">   clyde    </w:t>
      </w:r>
      <w:r>
        <w:t xml:space="preserve">   st johnston    </w:t>
      </w:r>
      <w:r>
        <w:t xml:space="preserve">   hibs    </w:t>
      </w:r>
      <w:r>
        <w:t xml:space="preserve">   motherwell    </w:t>
      </w:r>
      <w:r>
        <w:t xml:space="preserve">   mortan    </w:t>
      </w:r>
      <w:r>
        <w:t xml:space="preserve">   queen of the south    </w:t>
      </w:r>
      <w:r>
        <w:t xml:space="preserve">   st.mirren    </w:t>
      </w:r>
      <w:r>
        <w:t xml:space="preserve">   raith rovers    </w:t>
      </w:r>
      <w:r>
        <w:t xml:space="preserve">   hearts    </w:t>
      </w:r>
      <w:r>
        <w:t xml:space="preserve">   celtic    </w:t>
      </w:r>
      <w:r>
        <w:t xml:space="preserve">   rangers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football teams</dc:title>
  <dcterms:created xsi:type="dcterms:W3CDTF">2021-10-11T16:19:50Z</dcterms:created>
  <dcterms:modified xsi:type="dcterms:W3CDTF">2021-10-11T16:19:50Z</dcterms:modified>
</cp:coreProperties>
</file>