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 dormi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 mettiamo dentro i pasti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 usiamo per tenere ferma la tenda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usiamo per riscaldarci la 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unito il foulard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contiene qualcosa di molto prezioso e la porti sempre con 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voleva fare luca all'ultimo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appoggiamo sopra quando guardiamo le stelle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di essa ci prepari da 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come un supermercato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</dc:title>
  <dcterms:created xsi:type="dcterms:W3CDTF">2021-10-11T16:21:28Z</dcterms:created>
  <dcterms:modified xsi:type="dcterms:W3CDTF">2021-10-11T16:21:28Z</dcterms:modified>
</cp:coreProperties>
</file>